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Boxer    </w:t>
      </w:r>
      <w:r>
        <w:t xml:space="preserve">   Pit bull    </w:t>
      </w:r>
      <w:r>
        <w:t xml:space="preserve">   Tamaskan Dog    </w:t>
      </w:r>
      <w:r>
        <w:t xml:space="preserve">   Irish Wolfhound    </w:t>
      </w:r>
      <w:r>
        <w:t xml:space="preserve">   Poodle    </w:t>
      </w:r>
      <w:r>
        <w:t xml:space="preserve">   Rottweiler    </w:t>
      </w:r>
      <w:r>
        <w:t xml:space="preserve">   Great Dane    </w:t>
      </w:r>
      <w:r>
        <w:t xml:space="preserve">   Beagle    </w:t>
      </w:r>
      <w:r>
        <w:t xml:space="preserve">   Border Collie    </w:t>
      </w:r>
      <w:r>
        <w:t xml:space="preserve">   Doberman Pinscher    </w:t>
      </w:r>
      <w:r>
        <w:t xml:space="preserve">   Dingo    </w:t>
      </w:r>
      <w:r>
        <w:t xml:space="preserve">   Bulldog    </w:t>
      </w:r>
      <w:r>
        <w:t xml:space="preserve">   Siberian Husky    </w:t>
      </w:r>
      <w:r>
        <w:t xml:space="preserve">   Golden Retriever    </w:t>
      </w:r>
      <w:r>
        <w:t xml:space="preserve">   Chihuahua    </w:t>
      </w:r>
      <w:r>
        <w:t xml:space="preserve">   Labrador Retriever    </w:t>
      </w:r>
      <w:r>
        <w:t xml:space="preserve">   German Shepherd    </w:t>
      </w:r>
      <w:r>
        <w:t xml:space="preserve">   pug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Dogs</dc:title>
  <dcterms:created xsi:type="dcterms:W3CDTF">2021-10-12T20:42:15Z</dcterms:created>
  <dcterms:modified xsi:type="dcterms:W3CDTF">2021-10-12T20:42:15Z</dcterms:modified>
</cp:coreProperties>
</file>