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Maltese    </w:t>
      </w:r>
      <w:r>
        <w:t xml:space="preserve">   Greyhound    </w:t>
      </w:r>
      <w:r>
        <w:t xml:space="preserve">   Great Dane    </w:t>
      </w:r>
      <w:r>
        <w:t xml:space="preserve">   Golden Retriever    </w:t>
      </w:r>
      <w:r>
        <w:t xml:space="preserve">   Dingo    </w:t>
      </w:r>
      <w:r>
        <w:t xml:space="preserve">   Dalmatian    </w:t>
      </w:r>
      <w:r>
        <w:t xml:space="preserve">   Chow Chow    </w:t>
      </w:r>
      <w:r>
        <w:t xml:space="preserve">   Boxer    </w:t>
      </w:r>
      <w:r>
        <w:t xml:space="preserve">   Blue Heeler    </w:t>
      </w:r>
      <w:r>
        <w:t xml:space="preserve">   Bloodhound    </w:t>
      </w:r>
      <w:r>
        <w:t xml:space="preserve">   Collie    </w:t>
      </w:r>
      <w:r>
        <w:t xml:space="preserve">   Beagle    </w:t>
      </w:r>
      <w:r>
        <w:t xml:space="preserve">   German Shepherd    </w:t>
      </w:r>
      <w:r>
        <w:t xml:space="preserve">   Foxhound    </w:t>
      </w:r>
      <w:r>
        <w:t xml:space="preserve">   Spaniel    </w:t>
      </w:r>
      <w:r>
        <w:t xml:space="preserve">   Mastiff    </w:t>
      </w:r>
      <w:r>
        <w:t xml:space="preserve">   Husky    </w:t>
      </w:r>
      <w:r>
        <w:t xml:space="preserve">   Bulldog    </w:t>
      </w:r>
      <w:r>
        <w:t xml:space="preserve">   Akita    </w:t>
      </w:r>
      <w:r>
        <w:t xml:space="preserve">   Terrier    </w:t>
      </w:r>
      <w:r>
        <w:t xml:space="preserve">   Aidi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2021-10-11T05:36:51Z</dcterms:created>
  <dcterms:modified xsi:type="dcterms:W3CDTF">2021-10-11T05:36:51Z</dcterms:modified>
</cp:coreProperties>
</file>