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assistance dogs can perform a wide range of task for people with many different mobility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dogs are trained to provide help to a person experiencing an epileptic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kind of assistance dogs  lead visually impaired and blind people around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dogs are trained to sniff out and alert to the smell of things such as peanuts or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any dog that is trained to provide help and support for disabled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dogs will alert its owner to potentially deadly blood sugar highs and 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service dogs assist people who are suffering from issues of depression, anxiety, and most often post traumatic stress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dogs assist their owners by alerting them to important sounds such as smoke alarms, doorbells, and even timers.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dogs are used to bring comfort and joy to those who are ill or under poor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first dog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2021-10-12T20:22:56Z</dcterms:created>
  <dcterms:modified xsi:type="dcterms:W3CDTF">2021-10-12T20:22:56Z</dcterms:modified>
</cp:coreProperties>
</file>