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Finnish Lapphund    </w:t>
      </w:r>
      <w:r>
        <w:t xml:space="preserve">   Finnish Spitz    </w:t>
      </w:r>
      <w:r>
        <w:t xml:space="preserve">   Japanese Spitz    </w:t>
      </w:r>
      <w:r>
        <w:t xml:space="preserve">   German Shepherd    </w:t>
      </w:r>
      <w:r>
        <w:t xml:space="preserve">   Pomeranian    </w:t>
      </w:r>
      <w:r>
        <w:t xml:space="preserve">   Boston Terrier    </w:t>
      </w:r>
      <w:r>
        <w:t xml:space="preserve">   Doberman    </w:t>
      </w:r>
      <w:r>
        <w:t xml:space="preserve">   Dalmatian    </w:t>
      </w:r>
      <w:r>
        <w:t xml:space="preserve">   Rottweiler    </w:t>
      </w:r>
      <w:r>
        <w:t xml:space="preserve">   Malinois dog    </w:t>
      </w:r>
      <w:r>
        <w:t xml:space="preserve">   Australian Kelpie    </w:t>
      </w:r>
      <w:r>
        <w:t xml:space="preserve">   Belgian shepherd    </w:t>
      </w:r>
      <w:r>
        <w:t xml:space="preserve">   Icelandic Sheepdog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2021-10-11T05:36:54Z</dcterms:created>
  <dcterms:modified xsi:type="dcterms:W3CDTF">2021-10-11T05:36:54Z</dcterms:modified>
</cp:coreProperties>
</file>