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Blood Hound    </w:t>
      </w:r>
      <w:r>
        <w:t xml:space="preserve">   Sheep Dog    </w:t>
      </w:r>
      <w:r>
        <w:t xml:space="preserve">   Boxer    </w:t>
      </w:r>
      <w:r>
        <w:t xml:space="preserve">   Pit Bull    </w:t>
      </w:r>
      <w:r>
        <w:t xml:space="preserve">   Cocker Spaniel    </w:t>
      </w:r>
      <w:r>
        <w:t xml:space="preserve">   Chihuahua    </w:t>
      </w:r>
      <w:r>
        <w:t xml:space="preserve">   Pug    </w:t>
      </w:r>
      <w:r>
        <w:t xml:space="preserve">   Black Lab    </w:t>
      </w:r>
      <w:r>
        <w:t xml:space="preserve">   Golden Retriever    </w:t>
      </w:r>
      <w:r>
        <w:t xml:space="preserve">   Yorkie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2021-10-11T05:36:56Z</dcterms:created>
  <dcterms:modified xsi:type="dcterms:W3CDTF">2021-10-11T05:36:56Z</dcterms:modified>
</cp:coreProperties>
</file>