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REHDESRP ODG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UELB LHEEER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ERDORB IOCLEL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LLBU 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MARENG SCENIHPR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AIIZNB ONUDH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CJAK LSUSLRE RTREIRE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OLOPED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ILREETOTRW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2021-10-12T20:38:09Z</dcterms:created>
  <dcterms:modified xsi:type="dcterms:W3CDTF">2021-10-12T20:38:09Z</dcterms:modified>
</cp:coreProperties>
</file>