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mouth    </w:t>
      </w:r>
      <w:r>
        <w:t xml:space="preserve">   eyes    </w:t>
      </w:r>
      <w:r>
        <w:t xml:space="preserve">   family    </w:t>
      </w:r>
      <w:r>
        <w:t xml:space="preserve">   loving    </w:t>
      </w:r>
      <w:r>
        <w:t xml:space="preserve">   loyal    </w:t>
      </w:r>
      <w:r>
        <w:t xml:space="preserve">   border collie    </w:t>
      </w:r>
      <w:r>
        <w:t xml:space="preserve">   toys    </w:t>
      </w:r>
      <w:r>
        <w:t xml:space="preserve">   sleepy    </w:t>
      </w:r>
      <w:r>
        <w:t xml:space="preserve">   playful    </w:t>
      </w:r>
      <w:r>
        <w:t xml:space="preserve">   beagle    </w:t>
      </w:r>
      <w:r>
        <w:t xml:space="preserve">   bulldog    </w:t>
      </w:r>
      <w:r>
        <w:t xml:space="preserve">   pointer    </w:t>
      </w:r>
      <w:r>
        <w:t xml:space="preserve">   pug    </w:t>
      </w:r>
      <w:r>
        <w:t xml:space="preserve">   puppy    </w:t>
      </w:r>
      <w:r>
        <w:t xml:space="preserve">   lab    </w:t>
      </w:r>
      <w:r>
        <w:t xml:space="preserve">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2021-10-11T05:37:11Z</dcterms:created>
  <dcterms:modified xsi:type="dcterms:W3CDTF">2021-10-11T05:37:11Z</dcterms:modified>
</cp:coreProperties>
</file>