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Water    </w:t>
      </w:r>
      <w:r>
        <w:t xml:space="preserve">   Bed    </w:t>
      </w:r>
      <w:r>
        <w:t xml:space="preserve">   Blanket    </w:t>
      </w:r>
      <w:r>
        <w:t xml:space="preserve">   Train    </w:t>
      </w:r>
      <w:r>
        <w:t xml:space="preserve">   Chase    </w:t>
      </w:r>
      <w:r>
        <w:t xml:space="preserve">   Groom    </w:t>
      </w:r>
      <w:r>
        <w:t xml:space="preserve">   Fur    </w:t>
      </w:r>
      <w:r>
        <w:t xml:space="preserve">   Tail    </w:t>
      </w:r>
      <w:r>
        <w:t xml:space="preserve">   Stay    </w:t>
      </w:r>
      <w:r>
        <w:t xml:space="preserve">   Sit    </w:t>
      </w:r>
      <w:r>
        <w:t xml:space="preserve">   Collar    </w:t>
      </w:r>
      <w:r>
        <w:t xml:space="preserve">   Walk    </w:t>
      </w:r>
      <w:r>
        <w:t xml:space="preserve">   Leash    </w:t>
      </w:r>
      <w:r>
        <w:t xml:space="preserve">   Poopbag    </w:t>
      </w:r>
      <w:r>
        <w:t xml:space="preserve">   Paw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2021-10-11T05:37:40Z</dcterms:created>
  <dcterms:modified xsi:type="dcterms:W3CDTF">2021-10-11T05:37:40Z</dcterms:modified>
</cp:coreProperties>
</file>