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aurora    </w:t>
      </w:r>
      <w:r>
        <w:t xml:space="preserve">   bambi    </w:t>
      </w:r>
      <w:r>
        <w:t xml:space="preserve">   blue    </w:t>
      </w:r>
      <w:r>
        <w:t xml:space="preserve">   cheeba    </w:t>
      </w:r>
      <w:r>
        <w:t xml:space="preserve">   dabby    </w:t>
      </w:r>
      <w:r>
        <w:t xml:space="preserve">   foxie    </w:t>
      </w:r>
      <w:r>
        <w:t xml:space="preserve">   girl    </w:t>
      </w:r>
      <w:r>
        <w:t xml:space="preserve">   happy    </w:t>
      </w:r>
      <w:r>
        <w:t xml:space="preserve">   iggy    </w:t>
      </w:r>
      <w:r>
        <w:t xml:space="preserve">   ila    </w:t>
      </w:r>
      <w:r>
        <w:t xml:space="preserve">   Izzy    </w:t>
      </w:r>
      <w:r>
        <w:t xml:space="preserve">   kenu    </w:t>
      </w:r>
      <w:r>
        <w:t xml:space="preserve">   maggie    </w:t>
      </w:r>
      <w:r>
        <w:t xml:space="preserve">   Mickey    </w:t>
      </w:r>
      <w:r>
        <w:t xml:space="preserve">   Nikki    </w:t>
      </w:r>
      <w:r>
        <w:t xml:space="preserve">   Sesi    </w:t>
      </w:r>
      <w:r>
        <w:t xml:space="preserve">   suka    </w:t>
      </w:r>
      <w:r>
        <w:t xml:space="preserve">   Taco    </w:t>
      </w:r>
      <w:r>
        <w:t xml:space="preserve">   Tartar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</dc:title>
  <dcterms:created xsi:type="dcterms:W3CDTF">2021-10-11T05:38:04Z</dcterms:created>
  <dcterms:modified xsi:type="dcterms:W3CDTF">2021-10-11T05:38:04Z</dcterms:modified>
</cp:coreProperties>
</file>