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the fluffy tail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Fluffy and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dogs are tall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America's most popular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wiener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dogs come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breed is very muscular and has a wrinkled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breed is easy to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Considered as the dwarf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police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SnowDog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Considered the Firedog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Referred to as a gentle giant or as Apollo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one companion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dog rhymes with mug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2021-10-12T20:23:26Z</dcterms:created>
  <dcterms:modified xsi:type="dcterms:W3CDTF">2021-10-12T20:23:26Z</dcterms:modified>
</cp:coreProperties>
</file>