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your dog say?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your dog's favorite treat?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feel about your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need to train your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use to walk your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dog's favorite person?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your dogs favorite toy?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your dog chew?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your dog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your dog sleep?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your dog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your dog use to eat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often do you walk your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your dog chase?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Dogs!</dc:title>
  <dcterms:created xsi:type="dcterms:W3CDTF">2021-10-11T05:36:38Z</dcterms:created>
  <dcterms:modified xsi:type="dcterms:W3CDTF">2021-10-11T05:36:38Z</dcterms:modified>
</cp:coreProperties>
</file>