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Dachshund    </w:t>
      </w:r>
      <w:r>
        <w:t xml:space="preserve">   Chihuahua    </w:t>
      </w:r>
      <w:r>
        <w:t xml:space="preserve">   Cairn Terrier    </w:t>
      </w:r>
      <w:r>
        <w:t xml:space="preserve">   Bulldog    </w:t>
      </w:r>
      <w:r>
        <w:t xml:space="preserve">   Bull Terrier    </w:t>
      </w:r>
      <w:r>
        <w:t xml:space="preserve">   Brittany Spaniel    </w:t>
      </w:r>
      <w:r>
        <w:t xml:space="preserve">   Boxer    </w:t>
      </w:r>
      <w:r>
        <w:t xml:space="preserve">   Border Terrier    </w:t>
      </w:r>
      <w:r>
        <w:t xml:space="preserve">   Border Collie    </w:t>
      </w:r>
      <w:r>
        <w:t xml:space="preserve">   Bichon Frise    </w:t>
      </w:r>
      <w:r>
        <w:t xml:space="preserve">   Bernese Mountain Dog    </w:t>
      </w:r>
      <w:r>
        <w:t xml:space="preserve">   Beagle    </w:t>
      </w:r>
      <w:r>
        <w:t xml:space="preserve">   Basset Hound    </w:t>
      </w:r>
      <w:r>
        <w:t xml:space="preserve">   Australian Shepherd    </w:t>
      </w:r>
      <w:r>
        <w:t xml:space="preserve">   American Mastiff    </w:t>
      </w:r>
      <w:r>
        <w:t xml:space="preserve">   American Bulldog    </w:t>
      </w:r>
      <w:r>
        <w:t xml:space="preserve">   Alaskan Husky    </w:t>
      </w:r>
      <w:r>
        <w:t xml:space="preserve">   Airedale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2021-10-12T14:10:20Z</dcterms:created>
  <dcterms:modified xsi:type="dcterms:W3CDTF">2021-10-12T14:10:20Z</dcterms:modified>
</cp:coreProperties>
</file>