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should your dog have to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your dog is sick, where should you take him/her?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shelter should your dog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feed your dogs?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should teach your dogs these.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walk your dog, what should you have him/her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should you treat your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shouldn't you feed your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give your dog he/she does something good?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a baby dog, or younger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times a day should you walk your dog?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2021-10-12T20:21:52Z</dcterms:created>
  <dcterms:modified xsi:type="dcterms:W3CDTF">2021-10-12T20:21:52Z</dcterms:modified>
</cp:coreProperties>
</file>