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Bug    </w:t>
      </w:r>
      <w:r>
        <w:t xml:space="preserve">   Bulldog    </w:t>
      </w:r>
      <w:r>
        <w:t xml:space="preserve">   Dalmation    </w:t>
      </w:r>
      <w:r>
        <w:t xml:space="preserve">   Siberian husky    </w:t>
      </w:r>
      <w:r>
        <w:t xml:space="preserve">   Golden retriever    </w:t>
      </w:r>
      <w:r>
        <w:t xml:space="preserve">   Chihuahua    </w:t>
      </w:r>
      <w:r>
        <w:t xml:space="preserve">   Germán    </w:t>
      </w:r>
      <w:r>
        <w:t xml:space="preserve">   Pitbul    </w:t>
      </w:r>
      <w:r>
        <w:t xml:space="preserve">   Lick    </w:t>
      </w:r>
      <w:r>
        <w:t xml:space="preserve">   Sleep    </w:t>
      </w:r>
      <w:r>
        <w:t xml:space="preserve">   Bark    </w:t>
      </w:r>
      <w:r>
        <w:t xml:space="preserve">   Dig    </w:t>
      </w:r>
      <w:r>
        <w:t xml:space="preserve">   Run    </w:t>
      </w:r>
      <w:r>
        <w:t xml:space="preserve">   Puppies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2021-10-12T20:42:36Z</dcterms:created>
  <dcterms:modified xsi:type="dcterms:W3CDTF">2021-10-12T20:42:36Z</dcterms:modified>
</cp:coreProperties>
</file>