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dog type that can be black, golden or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dog has two words to it's name and the second word is pinscher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people are scared of these dogs and think they are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dogs are great at racing and are also the name of a passenger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dog that looks like a hotdog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dog may retrieve things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dog has the same name as a sport where two people put on gloves and punch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say the name of this dog, it sounds like you're sneezing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Marmaduke was one of these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dog has a flat face and is usually chubby and snorts a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poodle is so small it can sit in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dog can handle very cold temperatures and can pull a dog sled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2021-10-12T20:21:59Z</dcterms:created>
  <dcterms:modified xsi:type="dcterms:W3CDTF">2021-10-12T20:21:59Z</dcterms:modified>
</cp:coreProperties>
</file>