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Bark    </w:t>
      </w:r>
      <w:r>
        <w:t xml:space="preserve">   Ruff    </w:t>
      </w:r>
      <w:r>
        <w:t xml:space="preserve">   Bones    </w:t>
      </w:r>
      <w:r>
        <w:t xml:space="preserve">   Treats    </w:t>
      </w:r>
      <w:r>
        <w:t xml:space="preserve">   Puppies    </w:t>
      </w:r>
      <w:r>
        <w:t xml:space="preserve">   Play    </w:t>
      </w:r>
      <w:r>
        <w:t xml:space="preserve">   Toys    </w:t>
      </w:r>
      <w:r>
        <w:t xml:space="preserve">   Shelters    </w:t>
      </w:r>
      <w:r>
        <w:t xml:space="preserve">   Mutt    </w:t>
      </w:r>
      <w:r>
        <w:t xml:space="preserve">   Rescue    </w:t>
      </w:r>
      <w:r>
        <w:t xml:space="preserve">   Woof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2021-10-11T05:35:44Z</dcterms:created>
  <dcterms:modified xsi:type="dcterms:W3CDTF">2021-10-11T05:35:44Z</dcterms:modified>
</cp:coreProperties>
</file>