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Comedy clown of the dog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body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 runners, long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Fluffy Alaskan Pup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dog that's never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 Dogs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Police Dogs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Target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Proper Dog</w:t>
            </w:r>
          </w:p>
        </w:tc>
      </w:tr>
    </w:tbl>
    <w:p>
      <w:pPr>
        <w:pStyle w:val="WordBankMedium"/>
      </w:pPr>
      <w:r>
        <w:t xml:space="preserve">   Dachshund     </w:t>
      </w:r>
      <w:r>
        <w:t xml:space="preserve">   Beagle     </w:t>
      </w:r>
      <w:r>
        <w:t xml:space="preserve">   Alaskan Huskee    </w:t>
      </w:r>
      <w:r>
        <w:t xml:space="preserve">   German Shepherd     </w:t>
      </w:r>
      <w:r>
        <w:t xml:space="preserve">   Dalmatian     </w:t>
      </w:r>
      <w:r>
        <w:t xml:space="preserve">   Poodle    </w:t>
      </w:r>
      <w:r>
        <w:t xml:space="preserve">   Greyhound     </w:t>
      </w:r>
      <w:r>
        <w:t xml:space="preserve">   Irish Setter    </w:t>
      </w:r>
      <w:r>
        <w:t xml:space="preserve">   Dachshund Beagle    </w:t>
      </w:r>
      <w:r>
        <w:t xml:space="preserve">   Jack Russell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2021-10-12T20:22:03Z</dcterms:created>
  <dcterms:modified xsi:type="dcterms:W3CDTF">2021-10-12T20:22:03Z</dcterms:modified>
</cp:coreProperties>
</file>