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staff    </w:t>
      </w:r>
      <w:r>
        <w:t xml:space="preserve">   pitbull    </w:t>
      </w:r>
      <w:r>
        <w:t xml:space="preserve">   dachshund    </w:t>
      </w:r>
      <w:r>
        <w:t xml:space="preserve">   husky    </w:t>
      </w:r>
      <w:r>
        <w:t xml:space="preserve">   walkies    </w:t>
      </w:r>
      <w:r>
        <w:t xml:space="preserve">   poodle    </w:t>
      </w:r>
      <w:r>
        <w:t xml:space="preserve">   Rico    </w:t>
      </w:r>
      <w:r>
        <w:t xml:space="preserve">   puppy    </w:t>
      </w:r>
      <w:r>
        <w:t xml:space="preserve">   pug    </w:t>
      </w:r>
      <w:r>
        <w:t xml:space="preserve">   bulldog    </w:t>
      </w:r>
      <w:r>
        <w:t xml:space="preserve">   wolf    </w:t>
      </w:r>
      <w:r>
        <w:t xml:space="preserve">   Alsatian    </w:t>
      </w:r>
      <w:r>
        <w:t xml:space="preserve">   Labrador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2021-10-11T05:35:51Z</dcterms:created>
  <dcterms:modified xsi:type="dcterms:W3CDTF">2021-10-11T05:35:51Z</dcterms:modified>
</cp:coreProperties>
</file>