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immediate action or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seen; not visible to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risky;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 (something painful or difficult) patiently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walking along a road or in a developed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exactly like something else, especially through having been copied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gained over the coarse of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money or property left to someone in a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unexpectedly experience or be faced with (something difficult or hostile)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exact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Dog's Best Friend</dc:title>
  <dcterms:created xsi:type="dcterms:W3CDTF">2021-10-11T05:36:08Z</dcterms:created>
  <dcterms:modified xsi:type="dcterms:W3CDTF">2021-10-11T05:36:08Z</dcterms:modified>
</cp:coreProperties>
</file>