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Dog's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Monogastrics    </w:t>
      </w:r>
      <w:r>
        <w:t xml:space="preserve">   Fibre    </w:t>
      </w:r>
      <w:r>
        <w:t xml:space="preserve">   Spleen    </w:t>
      </w:r>
      <w:r>
        <w:t xml:space="preserve">   teeth    </w:t>
      </w:r>
      <w:r>
        <w:t xml:space="preserve">   mouth    </w:t>
      </w:r>
      <w:r>
        <w:t xml:space="preserve">   Pharynx    </w:t>
      </w:r>
      <w:r>
        <w:t xml:space="preserve">   oesophagus    </w:t>
      </w:r>
      <w:r>
        <w:t xml:space="preserve">   Stomach    </w:t>
      </w:r>
      <w:r>
        <w:t xml:space="preserve">   pylorus    </w:t>
      </w:r>
      <w:r>
        <w:t xml:space="preserve">   Liver    </w:t>
      </w:r>
      <w:r>
        <w:t xml:space="preserve">   small intestine    </w:t>
      </w:r>
      <w:r>
        <w:t xml:space="preserve">   Colon    </w:t>
      </w:r>
      <w:r>
        <w:t xml:space="preserve">   pancreas    </w:t>
      </w:r>
      <w:r>
        <w:t xml:space="preserve">   Anus    </w:t>
      </w:r>
      <w:r>
        <w:t xml:space="preserve">   Cecum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Dog's Digestive System</dc:title>
  <dcterms:created xsi:type="dcterms:W3CDTF">2021-10-11T05:37:01Z</dcterms:created>
  <dcterms:modified xsi:type="dcterms:W3CDTF">2021-10-11T05:37:01Z</dcterms:modified>
</cp:coreProperties>
</file>