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Dog's Diner Prize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glittering Anti Inflammatory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Dangerous for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dog's unique indentification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Gay, Sabre or Screw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Musical stone age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Meatballs or mince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Dog's Diner's slogan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Moved in Monopoly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North East Raw 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Top of the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Fermented Probiotic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Songshi-Quan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Providing nutrients in adequate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to release energy from the foods we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different RAW brands the Dog's Diner stocks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Metzgerhund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green favourite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Tree Barks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Secreting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Dog's Diner mascot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 mixed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Alaskan Malamute was the inspiration for this furry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Best natural source of 4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Dog's Diner Prize Crossword</dc:title>
  <dcterms:created xsi:type="dcterms:W3CDTF">2021-10-11T05:36:44Z</dcterms:created>
  <dcterms:modified xsi:type="dcterms:W3CDTF">2021-10-11T05:36:44Z</dcterms:modified>
</cp:coreProperties>
</file>