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Dogs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christmas what game did the germans and the highlanders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team was Marcellinus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war take place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world war 1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germans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soccer team did he talk about with the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german give Marcellinus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king mean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adopted Marcellinus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dogs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Of War</dc:title>
  <dcterms:created xsi:type="dcterms:W3CDTF">2021-10-11T05:36:36Z</dcterms:created>
  <dcterms:modified xsi:type="dcterms:W3CDTF">2021-10-11T05:36:36Z</dcterms:modified>
</cp:coreProperties>
</file>