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German Shepherd    </w:t>
      </w:r>
      <w:r>
        <w:t xml:space="preserve">   Great Dane    </w:t>
      </w:r>
      <w:r>
        <w:t xml:space="preserve">   chihuahua    </w:t>
      </w:r>
      <w:r>
        <w:t xml:space="preserve">   sheep dog    </w:t>
      </w:r>
      <w:r>
        <w:t xml:space="preserve">   staffy    </w:t>
      </w:r>
      <w:r>
        <w:t xml:space="preserve">   dalmatian    </w:t>
      </w:r>
      <w:r>
        <w:t xml:space="preserve">   husky    </w:t>
      </w:r>
      <w:r>
        <w:t xml:space="preserve">   beagle    </w:t>
      </w:r>
      <w:r>
        <w:t xml:space="preserve">   poodle    </w:t>
      </w:r>
      <w:r>
        <w:t xml:space="preserve">   bulldog    </w:t>
      </w:r>
      <w:r>
        <w:t xml:space="preserve">   pug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Word Search</dc:title>
  <dcterms:created xsi:type="dcterms:W3CDTF">2021-10-11T05:37:08Z</dcterms:created>
  <dcterms:modified xsi:type="dcterms:W3CDTF">2021-10-11T05:37:08Z</dcterms:modified>
</cp:coreProperties>
</file>