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Beagle    </w:t>
      </w:r>
      <w:r>
        <w:t xml:space="preserve">   Bichon Frise    </w:t>
      </w:r>
      <w:r>
        <w:t xml:space="preserve">   Boston Terrier    </w:t>
      </w:r>
      <w:r>
        <w:t xml:space="preserve">   Boxer    </w:t>
      </w:r>
      <w:r>
        <w:t xml:space="preserve">   Bulldog    </w:t>
      </w:r>
      <w:r>
        <w:t xml:space="preserve">   Chihuahua    </w:t>
      </w:r>
      <w:r>
        <w:t xml:space="preserve">   Chow Chow    </w:t>
      </w:r>
      <w:r>
        <w:t xml:space="preserve">   Dingo    </w:t>
      </w:r>
      <w:r>
        <w:t xml:space="preserve">   French Bulldog    </w:t>
      </w:r>
      <w:r>
        <w:t xml:space="preserve">   Golden Retriever    </w:t>
      </w:r>
      <w:r>
        <w:t xml:space="preserve">   Great Dane    </w:t>
      </w:r>
      <w:r>
        <w:t xml:space="preserve">   Husky    </w:t>
      </w:r>
      <w:r>
        <w:t xml:space="preserve">   Labradoodle    </w:t>
      </w:r>
      <w:r>
        <w:t xml:space="preserve">   Maltese    </w:t>
      </w:r>
      <w:r>
        <w:t xml:space="preserve">   Pit bull    </w:t>
      </w:r>
      <w:r>
        <w:t xml:space="preserve">   Pomeranian    </w:t>
      </w:r>
      <w:r>
        <w:t xml:space="preserve">   Poodle    </w:t>
      </w:r>
      <w:r>
        <w:t xml:space="preserve">   Potcake    </w:t>
      </w:r>
      <w:r>
        <w:t xml:space="preserve">   Pug    </w:t>
      </w:r>
      <w:r>
        <w:t xml:space="preserve">   Rottweiler    </w:t>
      </w:r>
      <w:r>
        <w:t xml:space="preserve">   Shih Tzu    </w:t>
      </w:r>
      <w:r>
        <w:t xml:space="preserve">   St. Bernard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2021-10-11T05:35:58Z</dcterms:created>
  <dcterms:modified xsi:type="dcterms:W3CDTF">2021-10-11T05:35:58Z</dcterms:modified>
</cp:coreProperties>
</file>