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 and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RAGAMUFFIN    </w:t>
      </w:r>
      <w:r>
        <w:t xml:space="preserve">   BENGAL    </w:t>
      </w:r>
      <w:r>
        <w:t xml:space="preserve">   SPHYNX    </w:t>
      </w:r>
      <w:r>
        <w:t xml:space="preserve">   SAVANNAH    </w:t>
      </w:r>
      <w:r>
        <w:t xml:space="preserve">   SIAMESE    </w:t>
      </w:r>
      <w:r>
        <w:t xml:space="preserve">   MUNCHKIN    </w:t>
      </w:r>
      <w:r>
        <w:t xml:space="preserve">   PERSIAN    </w:t>
      </w:r>
      <w:r>
        <w:t xml:space="preserve">   HIMALAYAN    </w:t>
      </w:r>
      <w:r>
        <w:t xml:space="preserve">   BOBTAIL    </w:t>
      </w:r>
      <w:r>
        <w:t xml:space="preserve">   SHORTHAIR    </w:t>
      </w:r>
      <w:r>
        <w:t xml:space="preserve">   CHARTREUX    </w:t>
      </w:r>
      <w:r>
        <w:t xml:space="preserve">   TUXEDO    </w:t>
      </w:r>
      <w:r>
        <w:t xml:space="preserve">   MANX    </w:t>
      </w:r>
      <w:r>
        <w:t xml:space="preserve">   BIRMAN    </w:t>
      </w:r>
      <w:r>
        <w:t xml:space="preserve">   WHIPPET    </w:t>
      </w:r>
      <w:r>
        <w:t xml:space="preserve">   ESKAPOO    </w:t>
      </w:r>
      <w:r>
        <w:t xml:space="preserve">   COCKER SPANIEL    </w:t>
      </w:r>
      <w:r>
        <w:t xml:space="preserve">   CORGI    </w:t>
      </w:r>
      <w:r>
        <w:t xml:space="preserve">   CHOWCHOW    </w:t>
      </w:r>
      <w:r>
        <w:t xml:space="preserve">   YORKIE    </w:t>
      </w:r>
      <w:r>
        <w:t xml:space="preserve">   GREYHOUND    </w:t>
      </w:r>
      <w:r>
        <w:t xml:space="preserve">   SAMOYED    </w:t>
      </w:r>
      <w:r>
        <w:t xml:space="preserve">   SCHNAUZER    </w:t>
      </w:r>
      <w:r>
        <w:t xml:space="preserve">   BEAGLE    </w:t>
      </w:r>
      <w:r>
        <w:t xml:space="preserve">   HUSKY    </w:t>
      </w:r>
      <w:r>
        <w:t xml:space="preserve">   LABRADOR    </w:t>
      </w:r>
      <w:r>
        <w:t xml:space="preserve">   JACK RUSSELL    </w:t>
      </w:r>
      <w:r>
        <w:t xml:space="preserve">   WESTIE    </w:t>
      </w:r>
      <w:r>
        <w:t xml:space="preserve">   OTTERHOUND    </w:t>
      </w:r>
      <w:r>
        <w:t xml:space="preserve">   MASTIFF    </w:t>
      </w:r>
      <w:r>
        <w:t xml:space="preserve">   MALTESE    </w:t>
      </w:r>
      <w:r>
        <w:t xml:space="preserve">   ROTTWEILER    </w:t>
      </w:r>
      <w:r>
        <w:t xml:space="preserve">   CHIHUAHUA    </w:t>
      </w:r>
      <w:r>
        <w:t xml:space="preserve">   POODLE    </w:t>
      </w:r>
      <w:r>
        <w:t xml:space="preserve">   TERRIER    </w:t>
      </w:r>
      <w:r>
        <w:t xml:space="preserve">   AKITA    </w:t>
      </w:r>
      <w:r>
        <w:t xml:space="preserve">   DACHSHUND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and Cats</dc:title>
  <dcterms:created xsi:type="dcterms:W3CDTF">2021-10-11T05:36:45Z</dcterms:created>
  <dcterms:modified xsi:type="dcterms:W3CDTF">2021-10-11T05:36:45Z</dcterms:modified>
</cp:coreProperties>
</file>