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Dogs and Cats - Steve Jenkins |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newborn puppy's first meal is it's _______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Pet cats are directly related to the ______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cat breed looks like it has no hair at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Cats are expert killers of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dog's most important sense is it's sense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cat feeling when it holds it's tail high?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These were the first animals to be domesticated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Dogs express their feelings with their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of the oldest breed of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Dogs don't see _____ as well as we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Cats are ___________(another word for defensive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Dogs have been living with people for at least ________ ________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dog uses it's tail for _______(1st reason)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most popular pets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different cat species are living today?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the smallest dog breed on average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dogs are descendants of the ____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Cats have a flexible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 cats hunt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breed is one of the oldest dog breeds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Dogs and Cats - Steve Jenkins | Crossword</dc:title>
  <dcterms:created xsi:type="dcterms:W3CDTF">2021-10-11T05:37:32Z</dcterms:created>
  <dcterms:modified xsi:type="dcterms:W3CDTF">2021-10-11T05:37:32Z</dcterms:modified>
</cp:coreProperties>
</file>