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and Puppies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Cute Corgi    </w:t>
      </w:r>
      <w:r>
        <w:t xml:space="preserve">   Funny Pug    </w:t>
      </w:r>
      <w:r>
        <w:t xml:space="preserve">   Cute Westie    </w:t>
      </w:r>
      <w:r>
        <w:t xml:space="preserve">   Cute French Bulldog    </w:t>
      </w:r>
      <w:r>
        <w:t xml:space="preserve">   Cute Jack Russel Terrier    </w:t>
      </w:r>
      <w:r>
        <w:t xml:space="preserve">   Gabe the Dog    </w:t>
      </w:r>
      <w:r>
        <w:t xml:space="preserve">   Cute Shiba Inu    </w:t>
      </w:r>
      <w:r>
        <w:t xml:space="preserve">   Golden Retriever    </w:t>
      </w:r>
      <w:r>
        <w:t xml:space="preserve">   Cute Boxer    </w:t>
      </w:r>
      <w:r>
        <w:t xml:space="preserve">   Siberian Husky    </w:t>
      </w:r>
      <w:r>
        <w:t xml:space="preserve">   Chucky the Dog    </w:t>
      </w:r>
      <w:r>
        <w:t xml:space="preserve">   Blue Pitbull    </w:t>
      </w:r>
      <w:r>
        <w:t xml:space="preserve">   Black Pug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and Puppies</dc:title>
  <dcterms:created xsi:type="dcterms:W3CDTF">2021-10-11T05:37:51Z</dcterms:created>
  <dcterms:modified xsi:type="dcterms:W3CDTF">2021-10-11T05:37:51Z</dcterms:modified>
</cp:coreProperties>
</file>