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Dogs and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slobbery but lovable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Brit Royal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cat's loo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Egytptian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tailless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smeller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pup's favorite massage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and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speedy canine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Swiss first responder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misunderstood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speedy feline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 and cats</dc:title>
  <dcterms:created xsi:type="dcterms:W3CDTF">2021-10-11T05:37:15Z</dcterms:created>
  <dcterms:modified xsi:type="dcterms:W3CDTF">2021-10-11T05:37:15Z</dcterms:modified>
</cp:coreProperties>
</file>