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 at Work by Donovan Watson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Livestock    </w:t>
      </w:r>
      <w:r>
        <w:t xml:space="preserve">   Retrieve    </w:t>
      </w:r>
      <w:r>
        <w:t xml:space="preserve">   Tracking    </w:t>
      </w:r>
      <w:r>
        <w:t xml:space="preserve">   Disabilities    </w:t>
      </w:r>
      <w:r>
        <w:t xml:space="preserve">   Cache    </w:t>
      </w:r>
      <w:r>
        <w:t xml:space="preserve">   Trail    </w:t>
      </w:r>
      <w:r>
        <w:t xml:space="preserve">   Breed    </w:t>
      </w:r>
      <w:r>
        <w:t xml:space="preserve">   On Patrol    </w:t>
      </w:r>
      <w:r>
        <w:t xml:space="preserve">   Domesticated    </w:t>
      </w:r>
      <w:r>
        <w:t xml:space="preserve">   Wild    </w:t>
      </w:r>
      <w:r>
        <w:t xml:space="preserve">   Scent    </w:t>
      </w:r>
      <w:r>
        <w:t xml:space="preserve">   Smell    </w:t>
      </w:r>
      <w:r>
        <w:t xml:space="preserve">   Assistance Dogs    </w:t>
      </w:r>
      <w:r>
        <w:t xml:space="preserve">   Guide Dogs    </w:t>
      </w:r>
      <w:r>
        <w:t xml:space="preserve">   Surviors    </w:t>
      </w:r>
      <w:r>
        <w:t xml:space="preserve">   Hunting    </w:t>
      </w:r>
      <w:r>
        <w:t xml:space="preserve">   K-9    </w:t>
      </w:r>
      <w:r>
        <w:t xml:space="preserve">   Herders    </w:t>
      </w:r>
      <w:r>
        <w:t xml:space="preserve">   Drug Detectors    </w:t>
      </w:r>
      <w:r>
        <w:t xml:space="preserve">   Beagle Brigade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at Work by Donovan Watson</dc:title>
  <dcterms:created xsi:type="dcterms:W3CDTF">2021-10-11T05:36:48Z</dcterms:created>
  <dcterms:modified xsi:type="dcterms:W3CDTF">2021-10-11T05:36:48Z</dcterms:modified>
</cp:coreProperties>
</file>