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Puppy    </w:t>
      </w:r>
      <w:r>
        <w:t xml:space="preserve">   Hound    </w:t>
      </w:r>
      <w:r>
        <w:t xml:space="preserve">   Pug    </w:t>
      </w:r>
      <w:r>
        <w:t xml:space="preserve">   Beagle    </w:t>
      </w:r>
      <w:r>
        <w:t xml:space="preserve">   Rottweiler    </w:t>
      </w:r>
      <w:r>
        <w:t xml:space="preserve">   Terrier    </w:t>
      </w:r>
      <w:r>
        <w:t xml:space="preserve">   Sheep dog    </w:t>
      </w:r>
      <w:r>
        <w:t xml:space="preserve">   Pit Bull    </w:t>
      </w:r>
      <w:r>
        <w:t xml:space="preserve">   Boxer    </w:t>
      </w:r>
      <w:r>
        <w:t xml:space="preserve">   Bulldog    </w:t>
      </w:r>
      <w:r>
        <w:t xml:space="preserve">   poodle    </w:t>
      </w:r>
      <w:r>
        <w:t xml:space="preserve">   Lab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2021-10-11T05:36:01Z</dcterms:created>
  <dcterms:modified xsi:type="dcterms:W3CDTF">2021-10-11T05:36:01Z</dcterms:modified>
</cp:coreProperties>
</file>