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Dogs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Medium"/>
      </w:pPr>
      <w:r>
        <w:t xml:space="preserve">   donate    </w:t>
      </w:r>
      <w:r>
        <w:t xml:space="preserve">   uxbridge    </w:t>
      </w:r>
      <w:r>
        <w:t xml:space="preserve">   family    </w:t>
      </w:r>
      <w:r>
        <w:t xml:space="preserve">   play ball    </w:t>
      </w:r>
      <w:r>
        <w:t xml:space="preserve">   fetch    </w:t>
      </w:r>
      <w:r>
        <w:t xml:space="preserve">   puppy    </w:t>
      </w:r>
      <w:r>
        <w:t xml:space="preserve">   kennel    </w:t>
      </w:r>
      <w:r>
        <w:t xml:space="preserve">   bark    </w:t>
      </w:r>
      <w:r>
        <w:t xml:space="preserve">   pawfect life    </w:t>
      </w:r>
      <w:r>
        <w:t xml:space="preserve">   adopt    </w:t>
      </w:r>
      <w:r>
        <w:t xml:space="preserve">   rescue    </w:t>
      </w:r>
      <w:r>
        <w:t xml:space="preserve">   leash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Dogs</dc:title>
  <dcterms:created xsi:type="dcterms:W3CDTF">2021-10-11T05:36:06Z</dcterms:created>
  <dcterms:modified xsi:type="dcterms:W3CDTF">2021-10-11T05:36:06Z</dcterms:modified>
</cp:coreProperties>
</file>