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Dogs breed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Chow Chow    </w:t>
      </w:r>
      <w:r>
        <w:t xml:space="preserve">   Havanese dog    </w:t>
      </w:r>
      <w:r>
        <w:t xml:space="preserve">   Yorkshire Terrier    </w:t>
      </w:r>
      <w:r>
        <w:t xml:space="preserve">   Spaniel    </w:t>
      </w:r>
      <w:r>
        <w:t xml:space="preserve">   Poodle    </w:t>
      </w:r>
      <w:r>
        <w:t xml:space="preserve">   Pointer    </w:t>
      </w:r>
      <w:r>
        <w:t xml:space="preserve">   Great Dane    </w:t>
      </w:r>
      <w:r>
        <w:t xml:space="preserve">   Boxer    </w:t>
      </w:r>
      <w:r>
        <w:t xml:space="preserve">   German Shepherd    </w:t>
      </w:r>
      <w:r>
        <w:t xml:space="preserve">   Bulldog    </w:t>
      </w:r>
      <w:r>
        <w:t xml:space="preserve">   Labrador    </w:t>
      </w:r>
      <w:r>
        <w:t xml:space="preserve">   Pug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 breed</dc:title>
  <dcterms:created xsi:type="dcterms:W3CDTF">2021-10-11T05:37:22Z</dcterms:created>
  <dcterms:modified xsi:type="dcterms:W3CDTF">2021-10-11T05:37:22Z</dcterms:modified>
</cp:coreProperties>
</file>