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Play    </w:t>
      </w:r>
      <w:r>
        <w:t xml:space="preserve">   Breed    </w:t>
      </w:r>
      <w:r>
        <w:t xml:space="preserve">   Cute    </w:t>
      </w:r>
      <w:r>
        <w:t xml:space="preserve">   Fluffy    </w:t>
      </w:r>
      <w:r>
        <w:t xml:space="preserve">   Food    </w:t>
      </w:r>
      <w:r>
        <w:t xml:space="preserve">   Fun    </w:t>
      </w:r>
      <w:r>
        <w:t xml:space="preserve">   Fur    </w:t>
      </w:r>
      <w:r>
        <w:t xml:space="preserve">   Outside    </w:t>
      </w:r>
      <w:r>
        <w:t xml:space="preserve">   Snuggle    </w:t>
      </w:r>
      <w:r>
        <w:t xml:space="preserve">   Water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2021-10-11T05:36:17Z</dcterms:created>
  <dcterms:modified xsi:type="dcterms:W3CDTF">2021-10-11T05:36:17Z</dcterms:modified>
</cp:coreProperties>
</file>