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REETIRR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CTUE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PSAW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OEOPLD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LPSINEA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ODG ODFO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GDO DBE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AGRNKBI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LYVOEL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OGWRL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TSROEK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NUNGIRN TSFA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YANHUTG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2021-10-12T20:38:31Z</dcterms:created>
  <dcterms:modified xsi:type="dcterms:W3CDTF">2021-10-12T20:38:31Z</dcterms:modified>
</cp:coreProperties>
</file>