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Poodle    </w:t>
      </w:r>
      <w:r>
        <w:t xml:space="preserve">   Wolfhound    </w:t>
      </w:r>
      <w:r>
        <w:t xml:space="preserve">   Husky    </w:t>
      </w:r>
      <w:r>
        <w:t xml:space="preserve">   Retriever    </w:t>
      </w:r>
      <w:r>
        <w:t xml:space="preserve">   Pug    </w:t>
      </w:r>
      <w:r>
        <w:t xml:space="preserve">   Dalmation    </w:t>
      </w:r>
      <w:r>
        <w:t xml:space="preserve">   Collie    </w:t>
      </w:r>
      <w:r>
        <w:t xml:space="preserve">   Pitbull    </w:t>
      </w:r>
      <w:r>
        <w:t xml:space="preserve">   Chihuahua    </w:t>
      </w:r>
      <w:r>
        <w:t xml:space="preserve">   Bulldog    </w:t>
      </w:r>
      <w:r>
        <w:t xml:space="preserve">   Terrier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2021-10-11T05:36:19Z</dcterms:created>
  <dcterms:modified xsi:type="dcterms:W3CDTF">2021-10-11T05:36:19Z</dcterms:modified>
</cp:coreProperties>
</file>