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Love    </w:t>
      </w:r>
      <w:r>
        <w:t xml:space="preserve">   German shepherd    </w:t>
      </w:r>
      <w:r>
        <w:t xml:space="preserve">   Catch    </w:t>
      </w:r>
      <w:r>
        <w:t xml:space="preserve">   Vet    </w:t>
      </w:r>
      <w:r>
        <w:t xml:space="preserve">   Cone    </w:t>
      </w:r>
      <w:r>
        <w:t xml:space="preserve">   Ethan    </w:t>
      </w:r>
      <w:r>
        <w:t xml:space="preserve">   Dogfood    </w:t>
      </w:r>
      <w:r>
        <w:t xml:space="preserve">   Puppy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purpose</dc:title>
  <dcterms:created xsi:type="dcterms:W3CDTF">2021-10-11T05:37:04Z</dcterms:created>
  <dcterms:modified xsi:type="dcterms:W3CDTF">2021-10-11T05:37:04Z</dcterms:modified>
</cp:coreProperties>
</file>