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harness    </w:t>
      </w:r>
      <w:r>
        <w:t xml:space="preserve">   musher    </w:t>
      </w:r>
      <w:r>
        <w:t xml:space="preserve">   haw    </w:t>
      </w:r>
      <w:r>
        <w:t xml:space="preserve">   gee    </w:t>
      </w:r>
      <w:r>
        <w:t xml:space="preserve">   horizon    </w:t>
      </w:r>
      <w:r>
        <w:t xml:space="preserve">   umiak    </w:t>
      </w:r>
      <w:r>
        <w:t xml:space="preserve">   snowmobile    </w:t>
      </w:r>
      <w:r>
        <w:t xml:space="preserve">   russel    </w:t>
      </w:r>
      <w:r>
        <w:t xml:space="preserve">   beast    </w:t>
      </w:r>
      <w:r>
        <w:t xml:space="preserve">   dream    </w:t>
      </w:r>
      <w:r>
        <w:t xml:space="preserve">   fog    </w:t>
      </w:r>
      <w:r>
        <w:t xml:space="preserve">   gratitude    </w:t>
      </w:r>
      <w:r>
        <w:t xml:space="preserve">   rawhide    </w:t>
      </w:r>
      <w:r>
        <w:t xml:space="preserve">   shelter    </w:t>
      </w:r>
      <w:r>
        <w:t xml:space="preserve">   wolfdog    </w:t>
      </w:r>
      <w:r>
        <w:t xml:space="preserve">   mukluks    </w:t>
      </w:r>
      <w:r>
        <w:t xml:space="preserve">   squirrelskin    </w:t>
      </w:r>
      <w:r>
        <w:t xml:space="preserve">   adventures    </w:t>
      </w:r>
      <w:r>
        <w:t xml:space="preserve">   selfdiscovery    </w:t>
      </w:r>
      <w:r>
        <w:t xml:space="preserve">   polarbear    </w:t>
      </w:r>
      <w:r>
        <w:t xml:space="preserve">   shaman    </w:t>
      </w:r>
      <w:r>
        <w:t xml:space="preserve">   mammoth    </w:t>
      </w:r>
      <w:r>
        <w:t xml:space="preserve">   breechclout    </w:t>
      </w:r>
      <w:r>
        <w:t xml:space="preserve">   anorak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Dogsong</dc:title>
  <dcterms:created xsi:type="dcterms:W3CDTF">2021-10-11T05:37:27Z</dcterms:created>
  <dcterms:modified xsi:type="dcterms:W3CDTF">2021-10-11T05:37:27Z</dcterms:modified>
</cp:coreProperties>
</file>