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Dogtastic Challenge!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Turner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Lassie's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dog is for life, not just for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Scooby Doo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dog command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Curly haired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not to feed 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Cover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dogs wag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legged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around a dog's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to take a sick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help a lost dog 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 fetch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Dogtastic Challenge!</dc:title>
  <dcterms:created xsi:type="dcterms:W3CDTF">2021-10-11T05:36:27Z</dcterms:created>
  <dcterms:modified xsi:type="dcterms:W3CDTF">2021-10-11T05:36:27Z</dcterms:modified>
</cp:coreProperties>
</file>