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DogzRule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athlete    </w:t>
      </w:r>
      <w:r>
        <w:t xml:space="preserve">   bark    </w:t>
      </w:r>
      <w:r>
        <w:t xml:space="preserve">   bellyrub    </w:t>
      </w:r>
      <w:r>
        <w:t xml:space="preserve">   bestfriend    </w:t>
      </w:r>
      <w:r>
        <w:t xml:space="preserve">   bound    </w:t>
      </w:r>
      <w:r>
        <w:t xml:space="preserve">   canine    </w:t>
      </w:r>
      <w:r>
        <w:t xml:space="preserve">   commands    </w:t>
      </w:r>
      <w:r>
        <w:t xml:space="preserve">   companion    </w:t>
      </w:r>
      <w:r>
        <w:t xml:space="preserve">   compassionate    </w:t>
      </w:r>
      <w:r>
        <w:t xml:space="preserve">   cozy    </w:t>
      </w:r>
      <w:r>
        <w:t xml:space="preserve">   cynology    </w:t>
      </w:r>
      <w:r>
        <w:t xml:space="preserve">   dedicated    </w:t>
      </w:r>
      <w:r>
        <w:t xml:space="preserve">   dependable    </w:t>
      </w:r>
      <w:r>
        <w:t xml:space="preserve">   fierce    </w:t>
      </w:r>
      <w:r>
        <w:t xml:space="preserve">   fluid    </w:t>
      </w:r>
      <w:r>
        <w:t xml:space="preserve">   flyball    </w:t>
      </w:r>
      <w:r>
        <w:t xml:space="preserve">   gentle    </w:t>
      </w:r>
      <w:r>
        <w:t xml:space="preserve">   giant    </w:t>
      </w:r>
      <w:r>
        <w:t xml:space="preserve">   guidedog    </w:t>
      </w:r>
      <w:r>
        <w:t xml:space="preserve">   hiking    </w:t>
      </w:r>
      <w:r>
        <w:t xml:space="preserve">   howl    </w:t>
      </w:r>
      <w:r>
        <w:t xml:space="preserve">   innocent    </w:t>
      </w:r>
      <w:r>
        <w:t xml:space="preserve">   intelligence    </w:t>
      </w:r>
      <w:r>
        <w:t xml:space="preserve">   joyous    </w:t>
      </w:r>
      <w:r>
        <w:t xml:space="preserve">   lapdog    </w:t>
      </w:r>
      <w:r>
        <w:t xml:space="preserve">   leap    </w:t>
      </w:r>
      <w:r>
        <w:t xml:space="preserve">   lovepuppy    </w:t>
      </w:r>
      <w:r>
        <w:t xml:space="preserve">   loyal    </w:t>
      </w:r>
      <w:r>
        <w:t xml:space="preserve">   miniature    </w:t>
      </w:r>
      <w:r>
        <w:t xml:space="preserve">   nosework    </w:t>
      </w:r>
      <w:r>
        <w:t xml:space="preserve">   paws    </w:t>
      </w:r>
      <w:r>
        <w:t xml:space="preserve">   playbow    </w:t>
      </w:r>
      <w:r>
        <w:t xml:space="preserve">   puppies    </w:t>
      </w:r>
      <w:r>
        <w:t xml:space="preserve">   scent    </w:t>
      </w:r>
      <w:r>
        <w:t xml:space="preserve">   service    </w:t>
      </w:r>
      <w:r>
        <w:t xml:space="preserve">   spirit    </w:t>
      </w:r>
      <w:r>
        <w:t xml:space="preserve">   stoic    </w:t>
      </w:r>
      <w:r>
        <w:t xml:space="preserve">   tails    </w:t>
      </w:r>
      <w:r>
        <w:t xml:space="preserve">   tender    </w:t>
      </w:r>
      <w:r>
        <w:t xml:space="preserve">   training    </w:t>
      </w:r>
      <w:r>
        <w:t xml:space="preserve">   vocabulary    </w:t>
      </w:r>
      <w:r>
        <w:t xml:space="preserve">   wetnose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DogzRule</dc:title>
  <dcterms:created xsi:type="dcterms:W3CDTF">2021-10-11T05:36:54Z</dcterms:created>
  <dcterms:modified xsi:type="dcterms:W3CDTF">2021-10-11T05:36:54Z</dcterms:modified>
</cp:coreProperties>
</file>