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Dogzilla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big; enormous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etched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brave or daring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heroic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much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dreadful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bread like an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confident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large; enormous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horrifying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much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 or powerful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stay away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tremendous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colossal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hole in top of volcano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terrifying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shocking, very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hot, like a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monstrous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clearly or firmly fixed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creature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sure of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irresistible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Dogzilla Vocabulary</dc:title>
  <dcterms:created xsi:type="dcterms:W3CDTF">2021-10-11T05:37:39Z</dcterms:created>
  <dcterms:modified xsi:type="dcterms:W3CDTF">2021-10-11T05:37:39Z</dcterms:modified>
</cp:coreProperties>
</file>