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Dogzilla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officer    </w:t>
      </w:r>
      <w:r>
        <w:t xml:space="preserve">   bounce    </w:t>
      </w:r>
      <w:r>
        <w:t xml:space="preserve">   law    </w:t>
      </w:r>
      <w:r>
        <w:t xml:space="preserve">   count    </w:t>
      </w:r>
      <w:r>
        <w:t xml:space="preserve">   soft    </w:t>
      </w:r>
      <w:r>
        <w:t xml:space="preserve">   crown    </w:t>
      </w:r>
      <w:r>
        <w:t xml:space="preserve">   mouth    </w:t>
      </w:r>
      <w:r>
        <w:t xml:space="preserve">   also    </w:t>
      </w:r>
      <w:r>
        <w:t xml:space="preserve">   would    </w:t>
      </w:r>
      <w:r>
        <w:t xml:space="preserve">   cloth    </w:t>
      </w:r>
      <w:r>
        <w:t xml:space="preserve">   sound    </w:t>
      </w:r>
      <w:r>
        <w:t xml:space="preserve">   talk    </w:t>
      </w:r>
      <w:r>
        <w:t xml:space="preserve">   lawn    </w:t>
      </w:r>
      <w:r>
        <w:t xml:space="preserve">   clown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Dogzilla</dc:title>
  <dcterms:created xsi:type="dcterms:W3CDTF">2021-10-11T05:36:20Z</dcterms:created>
  <dcterms:modified xsi:type="dcterms:W3CDTF">2021-10-11T05:36:20Z</dcterms:modified>
</cp:coreProperties>
</file>