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"Doing Science" Vocabulary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answered through reading and research of others’ evidence and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on a graph that runs horizontally (left-right)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detailed study of something to learn about its parts, what they do, and how they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data or information that changes continuously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calculated "central" value of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answered through investigations that involve experiments, observations, or surveys.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step-by-step way to do an official experiment starting with a question, making a hypothesis, following directions, collecting evidence, and making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which is either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thinking about something in a logical, sensible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way to gather evidence to answer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or information indicating whether a belief or proposition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on a graph that runs vertically (up-down)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academic area that involves the study of the natural and physical worlds.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"Doing Science" Vocabulary Set 1</dc:title>
  <dcterms:created xsi:type="dcterms:W3CDTF">2021-10-10T23:51:00Z</dcterms:created>
  <dcterms:modified xsi:type="dcterms:W3CDTF">2021-10-10T23:51:00Z</dcterms:modified>
</cp:coreProperties>
</file>