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quarter    </w:t>
      </w:r>
      <w:r>
        <w:t xml:space="preserve">   semester    </w:t>
      </w:r>
      <w:r>
        <w:t xml:space="preserve">   schedule    </w:t>
      </w:r>
      <w:r>
        <w:t xml:space="preserve">   calendar    </w:t>
      </w:r>
      <w:r>
        <w:t xml:space="preserve">   clock    </w:t>
      </w:r>
      <w:r>
        <w:t xml:space="preserve">   bed time    </w:t>
      </w:r>
      <w:r>
        <w:t xml:space="preserve">   nap time    </w:t>
      </w:r>
      <w:r>
        <w:t xml:space="preserve">   Snack time    </w:t>
      </w:r>
      <w:r>
        <w:t xml:space="preserve">   Supper    </w:t>
      </w:r>
      <w:r>
        <w:t xml:space="preserve">   Lunch    </w:t>
      </w:r>
      <w:r>
        <w:t xml:space="preserve">   Dinner    </w:t>
      </w:r>
      <w:r>
        <w:t xml:space="preserve">   Breakfast    </w:t>
      </w:r>
      <w:r>
        <w:t xml:space="preserve">   Mountain    </w:t>
      </w:r>
      <w:r>
        <w:t xml:space="preserve">   Time    </w:t>
      </w:r>
      <w:r>
        <w:t xml:space="preserve">   Standard    </w:t>
      </w:r>
      <w:r>
        <w:t xml:space="preserve">   Eastern    </w:t>
      </w:r>
      <w:r>
        <w:t xml:space="preserve">   Central    </w:t>
      </w:r>
      <w:r>
        <w:t xml:space="preserve">   daylight savings time    </w:t>
      </w:r>
      <w:r>
        <w:t xml:space="preserve">   sunset    </w:t>
      </w:r>
      <w:r>
        <w:t xml:space="preserve">   sunrise    </w:t>
      </w:r>
      <w:r>
        <w:t xml:space="preserve">   hourly    </w:t>
      </w:r>
      <w:r>
        <w:t xml:space="preserve">   daily    </w:t>
      </w:r>
      <w:r>
        <w:t xml:space="preserve">   monthly    </w:t>
      </w:r>
      <w:r>
        <w:t xml:space="preserve">   weekly    </w:t>
      </w:r>
      <w:r>
        <w:t xml:space="preserve">   annual    </w:t>
      </w:r>
      <w:r>
        <w:t xml:space="preserve">   eon    </w:t>
      </w:r>
      <w:r>
        <w:t xml:space="preserve">   era    </w:t>
      </w:r>
      <w:r>
        <w:t xml:space="preserve">   period    </w:t>
      </w:r>
      <w:r>
        <w:t xml:space="preserve">   epoch    </w:t>
      </w:r>
      <w:r>
        <w:t xml:space="preserve">   Century    </w:t>
      </w:r>
      <w:r>
        <w:t xml:space="preserve">   Millennium    </w:t>
      </w:r>
      <w:r>
        <w:t xml:space="preserve">   century    </w:t>
      </w:r>
      <w:r>
        <w:t xml:space="preserve">   decade    </w:t>
      </w:r>
      <w:r>
        <w:t xml:space="preserve">   fortnight    </w:t>
      </w:r>
      <w:r>
        <w:t xml:space="preserve">   watch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sundial    </w:t>
      </w:r>
      <w:r>
        <w:t xml:space="preserve">   digital    </w:t>
      </w:r>
      <w:r>
        <w:t xml:space="preserve">   analog    </w:t>
      </w:r>
      <w:r>
        <w:t xml:space="preserve">   Year    </w:t>
      </w:r>
      <w:r>
        <w:t xml:space="preserve">   Month    </w:t>
      </w:r>
      <w:r>
        <w:t xml:space="preserve">   Week    </w:t>
      </w:r>
      <w:r>
        <w:t xml:space="preserve">   WeekEnd    </w:t>
      </w:r>
      <w:r>
        <w:t xml:space="preserve">   Day    </w:t>
      </w:r>
      <w:r>
        <w:t xml:space="preserve">   Hour    </w:t>
      </w:r>
      <w:r>
        <w:t xml:space="preserve">   Minute    </w:t>
      </w:r>
      <w:r>
        <w:t xml:space="preserve">   Second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Doing Time</dc:title>
  <dcterms:created xsi:type="dcterms:W3CDTF">2021-10-11T05:36:40Z</dcterms:created>
  <dcterms:modified xsi:type="dcterms:W3CDTF">2021-10-11T05:36:40Z</dcterms:modified>
</cp:coreProperties>
</file>