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dispute the truth or validity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or estimate that (a specified thing)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 or call attention to indirectly; hint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summary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or deal with close together for contrasting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strongly suggest the truth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estimate, measure, or note the similarity or dissimilarity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known, to make clear, to show, to demonstrate one's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forward (an idea or plan) for consideration or discussion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 as probable; 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evidence to support or prove the truth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 as an example of or create clear with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asked in order to create a dramatic effect or to make a point rather than to get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or write in favor of (an action or person); attempt to justify.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 strikingly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Juxtapose    </w:t>
      </w:r>
      <w:r>
        <w:t xml:space="preserve">   Compares    </w:t>
      </w:r>
      <w:r>
        <w:t xml:space="preserve">   Contrasts    </w:t>
      </w:r>
      <w:r>
        <w:t xml:space="preserve">   Illustrates    </w:t>
      </w:r>
      <w:r>
        <w:t xml:space="preserve">   Alludes    </w:t>
      </w:r>
      <w:r>
        <w:t xml:space="preserve">   Challenges    </w:t>
      </w:r>
      <w:r>
        <w:t xml:space="preserve">   Anticipates    </w:t>
      </w:r>
      <w:r>
        <w:t xml:space="preserve">   Defends    </w:t>
      </w:r>
      <w:r>
        <w:t xml:space="preserve">   EstablishesAuthority    </w:t>
      </w:r>
      <w:r>
        <w:t xml:space="preserve">   Predicts    </w:t>
      </w:r>
      <w:r>
        <w:t xml:space="preserve">   Implies    </w:t>
      </w:r>
      <w:r>
        <w:t xml:space="preserve">   Proposes,    </w:t>
      </w:r>
      <w:r>
        <w:t xml:space="preserve">   Outlines    </w:t>
      </w:r>
      <w:r>
        <w:t xml:space="preserve">   Substantiates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Verbs</dc:title>
  <dcterms:created xsi:type="dcterms:W3CDTF">2021-10-11T05:38:07Z</dcterms:created>
  <dcterms:modified xsi:type="dcterms:W3CDTF">2021-10-11T05:38:07Z</dcterms:modified>
</cp:coreProperties>
</file>