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Doing the Dewey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category is the 500's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Can be found in 818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Name of the 600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How many major categories are in the Dewey Decimal System?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You can find this in the 300's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100's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Dewey's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900 section is Geography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found in the 200's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Name of 000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was Dewey's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found in 092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means what you do in your free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the Dewey</dc:title>
  <dcterms:created xsi:type="dcterms:W3CDTF">2021-10-11T05:37:18Z</dcterms:created>
  <dcterms:modified xsi:type="dcterms:W3CDTF">2021-10-11T05:37:18Z</dcterms:modified>
</cp:coreProperties>
</file>