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Doing the Laundry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sweater    </w:t>
      </w:r>
      <w:r>
        <w:t xml:space="preserve">   skirt    </w:t>
      </w:r>
      <w:r>
        <w:t xml:space="preserve">   mask    </w:t>
      </w:r>
      <w:r>
        <w:t xml:space="preserve">   sweats    </w:t>
      </w:r>
      <w:r>
        <w:t xml:space="preserve">   scarf    </w:t>
      </w:r>
      <w:r>
        <w:t xml:space="preserve">   hat    </w:t>
      </w:r>
      <w:r>
        <w:t xml:space="preserve">   leggings    </w:t>
      </w:r>
      <w:r>
        <w:t xml:space="preserve">   socks    </w:t>
      </w:r>
      <w:r>
        <w:t xml:space="preserve">   shoes    </w:t>
      </w:r>
      <w:r>
        <w:t xml:space="preserve">   dress    </w:t>
      </w:r>
      <w:r>
        <w:t xml:space="preserve">   jeans    </w:t>
      </w:r>
      <w:r>
        <w:t xml:space="preserve">   tanktop    </w:t>
      </w:r>
      <w:r>
        <w:t xml:space="preserve">   shirt    </w:t>
      </w:r>
      <w:r>
        <w:t xml:space="preserve">   pants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Doing the Laundry</dc:title>
  <dcterms:created xsi:type="dcterms:W3CDTF">2021-10-11T05:37:57Z</dcterms:created>
  <dcterms:modified xsi:type="dcterms:W3CDTF">2021-10-11T05:37:57Z</dcterms:modified>
</cp:coreProperties>
</file>