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Doing the "Right Thing" in Study Skills Class</w:t>
      </w:r>
    </w:p>
    <w:p>
      <w:pPr>
        <w:pStyle w:val="Questions"/>
      </w:pPr>
      <w:r>
        <w:t xml:space="preserve">1. UEQTI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EREPAPRD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ADER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EIWTR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KMOWORHE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 MESGA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NO TANEIG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 IDNKRNGI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 HLPESECLON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TDIE OCEK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the "Right Thing" in Study Skills Class</dc:title>
  <dcterms:created xsi:type="dcterms:W3CDTF">2021-10-11T05:37:07Z</dcterms:created>
  <dcterms:modified xsi:type="dcterms:W3CDTF">2021-10-11T05:37:07Z</dcterms:modified>
</cp:coreProperties>
</file>