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Doing what pleases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KIND    </w:t>
      </w:r>
      <w:r>
        <w:t xml:space="preserve">   SMILE    </w:t>
      </w:r>
      <w:r>
        <w:t xml:space="preserve">   FORGIVING    </w:t>
      </w:r>
      <w:r>
        <w:t xml:space="preserve">   TEACHER    </w:t>
      </w:r>
      <w:r>
        <w:t xml:space="preserve">   SCHOOLBUS    </w:t>
      </w:r>
      <w:r>
        <w:t xml:space="preserve">   HOMEWORK    </w:t>
      </w:r>
      <w:r>
        <w:t xml:space="preserve">   HELPING    </w:t>
      </w:r>
      <w:r>
        <w:t xml:space="preserve">   SHARING    </w:t>
      </w:r>
      <w:r>
        <w:t xml:space="preserve">   LISTEN    </w:t>
      </w:r>
      <w:r>
        <w:t xml:space="preserve">   FRIENDLY    </w:t>
      </w:r>
      <w:r>
        <w:t xml:space="preserve">   FAIRLY    </w:t>
      </w:r>
      <w:r>
        <w:t xml:space="preserve">   BULLY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Doing what pleases Jesus</dc:title>
  <dcterms:created xsi:type="dcterms:W3CDTF">2021-10-11T05:37:10Z</dcterms:created>
  <dcterms:modified xsi:type="dcterms:W3CDTF">2021-10-11T05:37:10Z</dcterms:modified>
</cp:coreProperties>
</file>