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 njej so  zapisane idealne vrednosti dolžine in telesne teže glede na spol in starost.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Cepljenje ali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Glivična okužba ustne votline.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Katera organizacija izvaja cepljenje?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Obloge, ki nastanejo zaradi odpadlega kožnega epitela.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Zapleti po cepljenju so oteklina, rdečina, bolečina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Zaraste med 9. in 18. mesecem.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Previjanje na široko oz. v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Ljubkovalna igrača, katera dojenčku daje občutek varnosti in toplote, da lažje zaspi.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 D pri dojenčku preprečuje bolezen kosti - 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2021-10-11T05:37:30Z</dcterms:created>
  <dcterms:modified xsi:type="dcterms:W3CDTF">2021-10-11T05:37:30Z</dcterms:modified>
</cp:coreProperties>
</file>