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Kako se imenuje test za odkrivanje bolezni fenilketonurija?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Kakšne barve oči so značilne za novorojenčke?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Kako se imenuje glivica ki se pojavi pri Kandidozi?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Kako se reče pravilno rokovanje z dojenčki?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Kaj ponavadi hranijo dojenčkom?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Kako se imenuje povezava med dojenčkom in matero?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Kako se reče dojenček v latinščini?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Obvezna obutev za dojenčka do 6. meseca starosti?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Kako dolgo je ženska noseča?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Kakšno more biti bivanje dojenčka?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Dojenček</dc:title>
  <dcterms:created xsi:type="dcterms:W3CDTF">2021-10-11T05:37:32Z</dcterms:created>
  <dcterms:modified xsi:type="dcterms:W3CDTF">2021-10-11T05:37:32Z</dcterms:modified>
</cp:coreProperties>
</file>